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151E" w:rsidRPr="00E53BEE" w:rsidRDefault="00E53BEE">
      <w:pPr>
        <w:rPr>
          <w:lang w:val="nl-NL"/>
        </w:rPr>
      </w:pPr>
      <w:r w:rsidRPr="007149C7">
        <w:rPr>
          <w:b/>
          <w:sz w:val="32"/>
          <w:lang w:val="nl-NL"/>
        </w:rPr>
        <w:t>Inschrijfformulier</w:t>
      </w:r>
      <w:r w:rsidR="007149C7">
        <w:rPr>
          <w:b/>
          <w:sz w:val="32"/>
          <w:lang w:val="nl-NL"/>
        </w:rPr>
        <w:t xml:space="preserve"> </w:t>
      </w:r>
      <w:r w:rsidRPr="007149C7">
        <w:rPr>
          <w:b/>
          <w:sz w:val="32"/>
          <w:lang w:val="nl-NL"/>
        </w:rPr>
        <w:t>huisartsenpraktijk Arcad</w:t>
      </w:r>
      <w:r w:rsidR="007149C7">
        <w:rPr>
          <w:b/>
          <w:sz w:val="32"/>
          <w:lang w:val="nl-NL"/>
        </w:rPr>
        <w:t xml:space="preserve">e </w:t>
      </w:r>
      <w:r w:rsidRPr="00E53BEE">
        <w:rPr>
          <w:b/>
          <w:lang w:val="nl-NL"/>
        </w:rPr>
        <w:t>AGB 01056964</w:t>
      </w:r>
    </w:p>
    <w:p w:rsidR="00DB151E" w:rsidRPr="00E53BEE" w:rsidRDefault="00E53BEE">
      <w:pPr>
        <w:rPr>
          <w:lang w:val="nl-NL"/>
        </w:rPr>
      </w:pPr>
      <w:r w:rsidRPr="00E53BEE">
        <w:rPr>
          <w:b/>
          <w:lang w:val="nl-NL"/>
        </w:rPr>
        <w:t>Bongerdstraat 231, 5931 NE Tegelen</w:t>
      </w:r>
    </w:p>
    <w:p w:rsidR="00DB151E" w:rsidRPr="00E53BEE" w:rsidRDefault="00E53BEE">
      <w:pPr>
        <w:rPr>
          <w:lang w:val="nl-NL"/>
        </w:rPr>
      </w:pPr>
      <w:r w:rsidRPr="00E53BEE">
        <w:rPr>
          <w:lang w:val="nl-NL"/>
        </w:rPr>
        <w:t>Dit inschrijfformulier bevat een verklaring van inschrijving van een patiënt in een huisartsenpraktijk en kan gebruikt worden als verzoek tot correctie van huisartsen declaraties. Formulier volledig invullen en regel uitschrijving bij vorige huisarts!</w:t>
      </w:r>
    </w:p>
    <w:p w:rsidR="00DB151E" w:rsidRPr="00E53BEE" w:rsidRDefault="00E53BEE">
      <w:pPr>
        <w:rPr>
          <w:lang w:val="nl-NL"/>
        </w:rPr>
      </w:pPr>
      <w:r w:rsidRPr="00E53BEE">
        <w:rPr>
          <w:b/>
          <w:lang w:val="nl-NL"/>
        </w:rPr>
        <w:t>Gegevens vorige huisarts</w:t>
      </w:r>
    </w:p>
    <w:p w:rsidR="00DB151E" w:rsidRPr="00E53BEE" w:rsidRDefault="00E53BEE">
      <w:pPr>
        <w:rPr>
          <w:lang w:val="nl-NL"/>
        </w:rPr>
      </w:pPr>
      <w:r w:rsidRPr="00E53BEE">
        <w:rPr>
          <w:lang w:val="nl-NL"/>
        </w:rPr>
        <w:t>Naam huisarts:</w:t>
      </w:r>
    </w:p>
    <w:p w:rsidR="00DB151E" w:rsidRPr="00E53BEE" w:rsidRDefault="00E53BEE">
      <w:pPr>
        <w:rPr>
          <w:lang w:val="nl-NL"/>
        </w:rPr>
      </w:pPr>
      <w:r w:rsidRPr="00E53BEE">
        <w:rPr>
          <w:lang w:val="nl-NL"/>
        </w:rPr>
        <w:t>Woonplaats:</w:t>
      </w:r>
    </w:p>
    <w:p w:rsidR="00DB151E" w:rsidRPr="00E53BEE" w:rsidRDefault="00E53BEE">
      <w:pPr>
        <w:rPr>
          <w:lang w:val="nl-NL"/>
        </w:rPr>
      </w:pPr>
      <w:r w:rsidRPr="00E53BEE">
        <w:rPr>
          <w:lang w:val="nl-NL"/>
        </w:rPr>
        <w:t>Telefoonnummer:</w:t>
      </w:r>
    </w:p>
    <w:p w:rsidR="00DB151E" w:rsidRPr="00E53BEE" w:rsidRDefault="00DB151E">
      <w:pPr>
        <w:rPr>
          <w:lang w:val="nl-NL"/>
        </w:rPr>
      </w:pPr>
    </w:p>
    <w:p w:rsidR="00DB151E" w:rsidRPr="00E53BEE" w:rsidRDefault="00E53BEE">
      <w:pPr>
        <w:rPr>
          <w:lang w:val="nl-NL"/>
        </w:rPr>
      </w:pPr>
      <w:r w:rsidRPr="00E53BEE">
        <w:rPr>
          <w:b/>
          <w:lang w:val="nl-NL"/>
        </w:rPr>
        <w:t>Gegevens nieuwe huisarts en apotheek</w:t>
      </w:r>
    </w:p>
    <w:p w:rsidR="00DB151E" w:rsidRPr="00E53BEE" w:rsidRDefault="00E53BEE">
      <w:pPr>
        <w:rPr>
          <w:lang w:val="nl-NL"/>
        </w:rPr>
      </w:pPr>
      <w:r w:rsidRPr="00E53BEE">
        <w:rPr>
          <w:lang w:val="nl-NL"/>
        </w:rPr>
        <w:t>Naam huisarts:</w:t>
      </w:r>
    </w:p>
    <w:p w:rsidR="00DB151E" w:rsidRPr="00E53BEE" w:rsidRDefault="00E53BEE">
      <w:pPr>
        <w:rPr>
          <w:lang w:val="nl-NL"/>
        </w:rPr>
      </w:pPr>
      <w:r w:rsidRPr="00E53BEE">
        <w:rPr>
          <w:lang w:val="nl-NL"/>
        </w:rPr>
        <w:t>Naam apotheek:</w:t>
      </w:r>
    </w:p>
    <w:p w:rsidR="00DB151E" w:rsidRPr="00E53BEE" w:rsidRDefault="00DB151E">
      <w:pPr>
        <w:rPr>
          <w:lang w:val="nl-NL"/>
        </w:rPr>
      </w:pPr>
    </w:p>
    <w:p w:rsidR="00DB151E" w:rsidRPr="00E53BEE" w:rsidRDefault="00E53BEE">
      <w:pPr>
        <w:rPr>
          <w:lang w:val="nl-NL"/>
        </w:rPr>
      </w:pPr>
      <w:r w:rsidRPr="00E53BEE">
        <w:rPr>
          <w:lang w:val="nl-NL"/>
        </w:rPr>
        <w:t>Patiënt verklaart bij bovenstaande huisarts in zijn/haar praktijk op naam te zijn ingeschreven</w:t>
      </w:r>
    </w:p>
    <w:p w:rsidR="00DB151E" w:rsidRPr="00E53BEE" w:rsidRDefault="00DB151E">
      <w:pPr>
        <w:rPr>
          <w:lang w:val="nl-NL"/>
        </w:rPr>
      </w:pPr>
    </w:p>
    <w:p w:rsidR="00DB151E" w:rsidRPr="00E53BEE" w:rsidRDefault="00E53BEE">
      <w:pPr>
        <w:rPr>
          <w:lang w:val="nl-NL"/>
        </w:rPr>
      </w:pPr>
      <w:r w:rsidRPr="00E53BEE">
        <w:rPr>
          <w:b/>
          <w:lang w:val="nl-NL"/>
        </w:rPr>
        <w:t>Gegevens patiënt</w:t>
      </w:r>
    </w:p>
    <w:p w:rsidR="00DB151E" w:rsidRPr="00E53BEE" w:rsidRDefault="00E53BEE">
      <w:pPr>
        <w:rPr>
          <w:lang w:val="nl-NL"/>
        </w:rPr>
      </w:pPr>
      <w:r w:rsidRPr="00E53BEE">
        <w:rPr>
          <w:lang w:val="nl-NL"/>
        </w:rPr>
        <w:t xml:space="preserve">Naam patiënt:                 </w:t>
      </w:r>
      <w:r w:rsidR="007149C7">
        <w:rPr>
          <w:lang w:val="nl-NL"/>
        </w:rPr>
        <w:tab/>
      </w:r>
      <w:r w:rsidR="007149C7">
        <w:rPr>
          <w:lang w:val="nl-NL"/>
        </w:rPr>
        <w:tab/>
      </w:r>
      <w:r w:rsidR="007149C7">
        <w:rPr>
          <w:lang w:val="nl-NL"/>
        </w:rPr>
        <w:tab/>
      </w:r>
      <w:r w:rsidRPr="00E53BEE">
        <w:rPr>
          <w:lang w:val="nl-NL"/>
        </w:rPr>
        <w:t xml:space="preserve">M/V      </w:t>
      </w:r>
      <w:r w:rsidR="007149C7">
        <w:rPr>
          <w:lang w:val="nl-NL"/>
        </w:rPr>
        <w:tab/>
      </w:r>
      <w:r w:rsidRPr="00E53BEE">
        <w:rPr>
          <w:lang w:val="nl-NL"/>
        </w:rPr>
        <w:t>Geboortedatum:</w:t>
      </w:r>
    </w:p>
    <w:p w:rsidR="00DB151E" w:rsidRPr="00E53BEE" w:rsidRDefault="00E53BEE">
      <w:pPr>
        <w:rPr>
          <w:lang w:val="nl-NL"/>
        </w:rPr>
      </w:pPr>
      <w:r w:rsidRPr="00E53BEE">
        <w:rPr>
          <w:lang w:val="nl-NL"/>
        </w:rPr>
        <w:t>Adres:</w:t>
      </w:r>
    </w:p>
    <w:p w:rsidR="00DB151E" w:rsidRPr="00E53BEE" w:rsidRDefault="00E53BEE">
      <w:pPr>
        <w:rPr>
          <w:lang w:val="nl-NL"/>
        </w:rPr>
      </w:pPr>
      <w:r w:rsidRPr="00E53BEE">
        <w:rPr>
          <w:lang w:val="nl-NL"/>
        </w:rPr>
        <w:t>Postcode en woonplaats:</w:t>
      </w:r>
    </w:p>
    <w:p w:rsidR="00DB151E" w:rsidRPr="00E53BEE" w:rsidRDefault="00E53BEE">
      <w:pPr>
        <w:rPr>
          <w:lang w:val="nl-NL"/>
        </w:rPr>
      </w:pPr>
      <w:r w:rsidRPr="00E53BEE">
        <w:rPr>
          <w:lang w:val="nl-NL"/>
        </w:rPr>
        <w:t xml:space="preserve">Telefoonnummer:             </w:t>
      </w:r>
      <w:r w:rsidR="007149C7">
        <w:rPr>
          <w:lang w:val="nl-NL"/>
        </w:rPr>
        <w:tab/>
      </w:r>
      <w:r w:rsidR="007149C7">
        <w:rPr>
          <w:lang w:val="nl-NL"/>
        </w:rPr>
        <w:tab/>
      </w:r>
      <w:r w:rsidR="007149C7">
        <w:rPr>
          <w:lang w:val="nl-NL"/>
        </w:rPr>
        <w:tab/>
      </w:r>
      <w:r w:rsidRPr="00E53BEE">
        <w:rPr>
          <w:lang w:val="nl-NL"/>
        </w:rPr>
        <w:t>Mobiel nummer:</w:t>
      </w:r>
    </w:p>
    <w:p w:rsidR="00DB151E" w:rsidRPr="00E53BEE" w:rsidRDefault="00E53BEE">
      <w:pPr>
        <w:rPr>
          <w:lang w:val="nl-NL"/>
        </w:rPr>
      </w:pPr>
      <w:r w:rsidRPr="00E53BEE">
        <w:rPr>
          <w:lang w:val="nl-NL"/>
        </w:rPr>
        <w:t>Email:</w:t>
      </w:r>
    </w:p>
    <w:p w:rsidR="00DB151E" w:rsidRPr="00E53BEE" w:rsidRDefault="00E53BEE">
      <w:pPr>
        <w:rPr>
          <w:lang w:val="nl-NL"/>
        </w:rPr>
      </w:pPr>
      <w:r w:rsidRPr="00E53BEE">
        <w:rPr>
          <w:lang w:val="nl-NL"/>
        </w:rPr>
        <w:t>BSN nummer:</w:t>
      </w:r>
    </w:p>
    <w:p w:rsidR="00DB151E" w:rsidRPr="00E53BEE" w:rsidRDefault="00E53BEE">
      <w:pPr>
        <w:rPr>
          <w:lang w:val="nl-NL"/>
        </w:rPr>
      </w:pPr>
      <w:r w:rsidRPr="00E53BEE">
        <w:rPr>
          <w:lang w:val="nl-NL"/>
        </w:rPr>
        <w:t>Naam verzekering en relatienummer:</w:t>
      </w:r>
    </w:p>
    <w:p w:rsidR="00DB151E" w:rsidRPr="00E53BEE" w:rsidRDefault="00E53BEE">
      <w:pPr>
        <w:rPr>
          <w:lang w:val="nl-NL"/>
        </w:rPr>
      </w:pPr>
      <w:r w:rsidRPr="00E53BEE">
        <w:rPr>
          <w:lang w:val="nl-NL"/>
        </w:rPr>
        <w:t>Naam en geboortedatum partner (indien ingeschreven bij Arcade):</w:t>
      </w:r>
      <w:r w:rsidR="007149C7">
        <w:rPr>
          <w:lang w:val="nl-NL"/>
        </w:rPr>
        <w:br/>
      </w:r>
      <w:r w:rsidR="007149C7">
        <w:rPr>
          <w:lang w:val="nl-NL"/>
        </w:rPr>
        <w:br/>
        <w:t>Datum en handtekening:</w:t>
      </w:r>
      <w:bookmarkStart w:id="0" w:name="_GoBack"/>
      <w:bookmarkEnd w:id="0"/>
    </w:p>
    <w:sectPr w:rsidR="00DB151E" w:rsidRPr="00E53BEE"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jstnummering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jstopsomtek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jstopsomtek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jstnummering"/>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jstopsomteken"/>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7149C7"/>
    <w:rsid w:val="00AA1D8D"/>
    <w:rsid w:val="00B47730"/>
    <w:rsid w:val="00CB0664"/>
    <w:rsid w:val="00DB151E"/>
    <w:rsid w:val="00E53BEE"/>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37A486"/>
  <w14:defaultImageDpi w14:val="300"/>
  <w15:docId w15:val="{24416DF0-37C2-47BF-9D18-28402CAF4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FC693F"/>
    <w:rPr>
      <w:rFonts w:ascii="Calibri" w:hAnsi="Calibri"/>
    </w:rPr>
  </w:style>
  <w:style w:type="paragraph" w:styleId="Kop1">
    <w:name w:val="heading 1"/>
    <w:basedOn w:val="Standaard"/>
    <w:next w:val="Standaard"/>
    <w:link w:val="Kop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618BF"/>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E618BF"/>
  </w:style>
  <w:style w:type="paragraph" w:styleId="Voettekst">
    <w:name w:val="footer"/>
    <w:basedOn w:val="Standaard"/>
    <w:link w:val="VoettekstChar"/>
    <w:uiPriority w:val="99"/>
    <w:unhideWhenUsed/>
    <w:rsid w:val="00E618BF"/>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E618BF"/>
  </w:style>
  <w:style w:type="paragraph" w:styleId="Geenafstand">
    <w:name w:val="No Spacing"/>
    <w:uiPriority w:val="1"/>
    <w:qFormat/>
    <w:rsid w:val="00FC693F"/>
    <w:pPr>
      <w:spacing w:after="0" w:line="240" w:lineRule="auto"/>
    </w:pPr>
  </w:style>
  <w:style w:type="character" w:customStyle="1" w:styleId="Kop1Char">
    <w:name w:val="Kop 1 Char"/>
    <w:basedOn w:val="Standaardalinea-lettertype"/>
    <w:link w:val="Kop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FC693F"/>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FC693F"/>
    <w:rPr>
      <w:rFonts w:asciiTheme="majorHAnsi" w:eastAsiaTheme="majorEastAsia" w:hAnsiTheme="majorHAnsi" w:cstheme="majorBidi"/>
      <w:b/>
      <w:bCs/>
      <w:color w:val="4F81BD" w:themeColor="accent1"/>
    </w:rPr>
  </w:style>
  <w:style w:type="paragraph" w:styleId="Titel">
    <w:name w:val="Title"/>
    <w:basedOn w:val="Standaard"/>
    <w:next w:val="Standaard"/>
    <w:link w:val="Tite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FC693F"/>
    <w:rPr>
      <w:rFonts w:asciiTheme="majorHAnsi" w:eastAsiaTheme="majorEastAsia" w:hAnsiTheme="majorHAnsi" w:cstheme="majorBidi"/>
      <w:i/>
      <w:iCs/>
      <w:color w:val="4F81BD" w:themeColor="accent1"/>
      <w:spacing w:val="15"/>
      <w:sz w:val="24"/>
      <w:szCs w:val="24"/>
    </w:rPr>
  </w:style>
  <w:style w:type="paragraph" w:styleId="Lijstalinea">
    <w:name w:val="List Paragraph"/>
    <w:basedOn w:val="Standaard"/>
    <w:uiPriority w:val="34"/>
    <w:qFormat/>
    <w:rsid w:val="00FC693F"/>
    <w:pPr>
      <w:ind w:left="720"/>
      <w:contextualSpacing/>
    </w:pPr>
  </w:style>
  <w:style w:type="paragraph" w:styleId="Plattetekst">
    <w:name w:val="Body Text"/>
    <w:basedOn w:val="Standaard"/>
    <w:link w:val="PlattetekstChar"/>
    <w:uiPriority w:val="99"/>
    <w:unhideWhenUsed/>
    <w:rsid w:val="00AA1D8D"/>
    <w:pPr>
      <w:spacing w:after="120"/>
    </w:pPr>
  </w:style>
  <w:style w:type="character" w:customStyle="1" w:styleId="PlattetekstChar">
    <w:name w:val="Platte tekst Char"/>
    <w:basedOn w:val="Standaardalinea-lettertype"/>
    <w:link w:val="Plattetekst"/>
    <w:uiPriority w:val="99"/>
    <w:rsid w:val="00AA1D8D"/>
  </w:style>
  <w:style w:type="paragraph" w:styleId="Plattetekst2">
    <w:name w:val="Body Text 2"/>
    <w:basedOn w:val="Standaard"/>
    <w:link w:val="Plattetekst2Char"/>
    <w:uiPriority w:val="99"/>
    <w:unhideWhenUsed/>
    <w:rsid w:val="00AA1D8D"/>
    <w:pPr>
      <w:spacing w:after="120" w:line="480" w:lineRule="auto"/>
    </w:pPr>
  </w:style>
  <w:style w:type="character" w:customStyle="1" w:styleId="Plattetekst2Char">
    <w:name w:val="Platte tekst 2 Char"/>
    <w:basedOn w:val="Standaardalinea-lettertype"/>
    <w:link w:val="Plattetekst2"/>
    <w:uiPriority w:val="99"/>
    <w:rsid w:val="00AA1D8D"/>
  </w:style>
  <w:style w:type="paragraph" w:styleId="Plattetekst3">
    <w:name w:val="Body Text 3"/>
    <w:basedOn w:val="Standaard"/>
    <w:link w:val="Plattetekst3Char"/>
    <w:uiPriority w:val="99"/>
    <w:unhideWhenUsed/>
    <w:rsid w:val="00AA1D8D"/>
    <w:pPr>
      <w:spacing w:after="120"/>
    </w:pPr>
    <w:rPr>
      <w:sz w:val="16"/>
      <w:szCs w:val="16"/>
    </w:rPr>
  </w:style>
  <w:style w:type="character" w:customStyle="1" w:styleId="Plattetekst3Char">
    <w:name w:val="Platte tekst 3 Char"/>
    <w:basedOn w:val="Standaardalinea-lettertype"/>
    <w:link w:val="Plattetekst3"/>
    <w:uiPriority w:val="99"/>
    <w:rsid w:val="00AA1D8D"/>
    <w:rPr>
      <w:sz w:val="16"/>
      <w:szCs w:val="16"/>
    </w:rPr>
  </w:style>
  <w:style w:type="paragraph" w:styleId="Lijst">
    <w:name w:val="List"/>
    <w:basedOn w:val="Standaard"/>
    <w:uiPriority w:val="99"/>
    <w:unhideWhenUsed/>
    <w:rsid w:val="00AA1D8D"/>
    <w:pPr>
      <w:ind w:left="360" w:hanging="360"/>
      <w:contextualSpacing/>
    </w:pPr>
  </w:style>
  <w:style w:type="paragraph" w:styleId="Lijst2">
    <w:name w:val="List 2"/>
    <w:basedOn w:val="Standaard"/>
    <w:uiPriority w:val="99"/>
    <w:unhideWhenUsed/>
    <w:rsid w:val="00326F90"/>
    <w:pPr>
      <w:ind w:left="720" w:hanging="360"/>
      <w:contextualSpacing/>
    </w:pPr>
  </w:style>
  <w:style w:type="paragraph" w:styleId="Lijst3">
    <w:name w:val="List 3"/>
    <w:basedOn w:val="Standaard"/>
    <w:uiPriority w:val="99"/>
    <w:unhideWhenUsed/>
    <w:rsid w:val="00326F90"/>
    <w:pPr>
      <w:ind w:left="1080" w:hanging="360"/>
      <w:contextualSpacing/>
    </w:pPr>
  </w:style>
  <w:style w:type="paragraph" w:styleId="Lijstopsomteken">
    <w:name w:val="List Bullet"/>
    <w:basedOn w:val="Standaard"/>
    <w:uiPriority w:val="99"/>
    <w:unhideWhenUsed/>
    <w:rsid w:val="00326F90"/>
    <w:pPr>
      <w:numPr>
        <w:numId w:val="1"/>
      </w:numPr>
      <w:contextualSpacing/>
    </w:pPr>
  </w:style>
  <w:style w:type="paragraph" w:styleId="Lijstopsomteken2">
    <w:name w:val="List Bullet 2"/>
    <w:basedOn w:val="Standaard"/>
    <w:uiPriority w:val="99"/>
    <w:unhideWhenUsed/>
    <w:rsid w:val="00326F90"/>
    <w:pPr>
      <w:numPr>
        <w:numId w:val="2"/>
      </w:numPr>
      <w:contextualSpacing/>
    </w:pPr>
  </w:style>
  <w:style w:type="paragraph" w:styleId="Lijstopsomteken3">
    <w:name w:val="List Bullet 3"/>
    <w:basedOn w:val="Standaard"/>
    <w:uiPriority w:val="99"/>
    <w:unhideWhenUsed/>
    <w:rsid w:val="00326F90"/>
    <w:pPr>
      <w:numPr>
        <w:numId w:val="3"/>
      </w:numPr>
      <w:contextualSpacing/>
    </w:pPr>
  </w:style>
  <w:style w:type="paragraph" w:styleId="Lijstnummering">
    <w:name w:val="List Number"/>
    <w:basedOn w:val="Standaard"/>
    <w:uiPriority w:val="99"/>
    <w:unhideWhenUsed/>
    <w:rsid w:val="00326F90"/>
    <w:pPr>
      <w:numPr>
        <w:numId w:val="5"/>
      </w:numPr>
      <w:contextualSpacing/>
    </w:pPr>
  </w:style>
  <w:style w:type="paragraph" w:styleId="Lijstnummering2">
    <w:name w:val="List Number 2"/>
    <w:basedOn w:val="Standaard"/>
    <w:uiPriority w:val="99"/>
    <w:unhideWhenUsed/>
    <w:rsid w:val="0029639D"/>
    <w:pPr>
      <w:numPr>
        <w:numId w:val="6"/>
      </w:numPr>
      <w:contextualSpacing/>
    </w:pPr>
  </w:style>
  <w:style w:type="paragraph" w:styleId="Lijstnummering3">
    <w:name w:val="List Number 3"/>
    <w:basedOn w:val="Standaard"/>
    <w:uiPriority w:val="99"/>
    <w:unhideWhenUsed/>
    <w:rsid w:val="0029639D"/>
    <w:pPr>
      <w:numPr>
        <w:numId w:val="7"/>
      </w:numPr>
      <w:contextualSpacing/>
    </w:pPr>
  </w:style>
  <w:style w:type="paragraph" w:styleId="Lijstvoortzetting">
    <w:name w:val="List Continue"/>
    <w:basedOn w:val="Standaard"/>
    <w:uiPriority w:val="99"/>
    <w:unhideWhenUsed/>
    <w:rsid w:val="0029639D"/>
    <w:pPr>
      <w:spacing w:after="120"/>
      <w:ind w:left="360"/>
      <w:contextualSpacing/>
    </w:pPr>
  </w:style>
  <w:style w:type="paragraph" w:styleId="Lijstvoortzetting2">
    <w:name w:val="List Continue 2"/>
    <w:basedOn w:val="Standaard"/>
    <w:uiPriority w:val="99"/>
    <w:unhideWhenUsed/>
    <w:rsid w:val="0029639D"/>
    <w:pPr>
      <w:spacing w:after="120"/>
      <w:ind w:left="720"/>
      <w:contextualSpacing/>
    </w:pPr>
  </w:style>
  <w:style w:type="paragraph" w:styleId="Lijstvoortzetting3">
    <w:name w:val="List Continue 3"/>
    <w:basedOn w:val="Standaard"/>
    <w:uiPriority w:val="99"/>
    <w:unhideWhenUsed/>
    <w:rsid w:val="0029639D"/>
    <w:pPr>
      <w:spacing w:after="120"/>
      <w:ind w:left="1080"/>
      <w:contextualSpacing/>
    </w:pPr>
  </w:style>
  <w:style w:type="paragraph" w:styleId="Macrotekst">
    <w:name w:val="macro"/>
    <w:link w:val="Macroteks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kstChar">
    <w:name w:val="Macrotekst Char"/>
    <w:basedOn w:val="Standaardalinea-lettertype"/>
    <w:link w:val="Macrotekst"/>
    <w:uiPriority w:val="99"/>
    <w:rsid w:val="0029639D"/>
    <w:rPr>
      <w:rFonts w:ascii="Courier" w:hAnsi="Courier"/>
      <w:sz w:val="20"/>
      <w:szCs w:val="20"/>
    </w:rPr>
  </w:style>
  <w:style w:type="paragraph" w:styleId="Citaat">
    <w:name w:val="Quote"/>
    <w:basedOn w:val="Standaard"/>
    <w:next w:val="Standaard"/>
    <w:link w:val="CitaatChar"/>
    <w:uiPriority w:val="29"/>
    <w:qFormat/>
    <w:rsid w:val="00FC693F"/>
    <w:rPr>
      <w:i/>
      <w:iCs/>
      <w:color w:val="000000" w:themeColor="text1"/>
    </w:rPr>
  </w:style>
  <w:style w:type="character" w:customStyle="1" w:styleId="CitaatChar">
    <w:name w:val="Citaat Char"/>
    <w:basedOn w:val="Standaardalinea-lettertype"/>
    <w:link w:val="Citaat"/>
    <w:uiPriority w:val="29"/>
    <w:rsid w:val="00FC693F"/>
    <w:rPr>
      <w:i/>
      <w:iCs/>
      <w:color w:val="000000" w:themeColor="text1"/>
    </w:rPr>
  </w:style>
  <w:style w:type="character" w:customStyle="1" w:styleId="Kop4Char">
    <w:name w:val="Kop 4 Char"/>
    <w:basedOn w:val="Standaardalinea-lettertype"/>
    <w:link w:val="Kop4"/>
    <w:uiPriority w:val="9"/>
    <w:semiHidden/>
    <w:rsid w:val="00FC693F"/>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FC693F"/>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FC693F"/>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FC693F"/>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C693F"/>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semiHidden/>
    <w:rsid w:val="00FC693F"/>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C693F"/>
    <w:pPr>
      <w:spacing w:line="240" w:lineRule="auto"/>
    </w:pPr>
    <w:rPr>
      <w:b/>
      <w:bCs/>
      <w:color w:val="4F81BD" w:themeColor="accent1"/>
      <w:sz w:val="18"/>
      <w:szCs w:val="18"/>
    </w:rPr>
  </w:style>
  <w:style w:type="character" w:styleId="Zwaar">
    <w:name w:val="Strong"/>
    <w:basedOn w:val="Standaardalinea-lettertype"/>
    <w:uiPriority w:val="22"/>
    <w:qFormat/>
    <w:rsid w:val="00FC693F"/>
    <w:rPr>
      <w:b/>
      <w:bCs/>
    </w:rPr>
  </w:style>
  <w:style w:type="character" w:styleId="Nadruk">
    <w:name w:val="Emphasis"/>
    <w:basedOn w:val="Standaardalinea-lettertype"/>
    <w:uiPriority w:val="20"/>
    <w:qFormat/>
    <w:rsid w:val="00FC693F"/>
    <w:rPr>
      <w:i/>
      <w:iCs/>
    </w:rPr>
  </w:style>
  <w:style w:type="paragraph" w:styleId="Duidelijkcitaat">
    <w:name w:val="Intense Quote"/>
    <w:basedOn w:val="Standaard"/>
    <w:next w:val="Standaard"/>
    <w:link w:val="Duidelijkcitaa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FC693F"/>
    <w:rPr>
      <w:b/>
      <w:bCs/>
      <w:i/>
      <w:iCs/>
      <w:color w:val="4F81BD" w:themeColor="accent1"/>
    </w:rPr>
  </w:style>
  <w:style w:type="character" w:styleId="Subtielebenadrukking">
    <w:name w:val="Subtle Emphasis"/>
    <w:basedOn w:val="Standaardalinea-lettertype"/>
    <w:uiPriority w:val="19"/>
    <w:qFormat/>
    <w:rsid w:val="00FC693F"/>
    <w:rPr>
      <w:i/>
      <w:iCs/>
      <w:color w:val="808080" w:themeColor="text1" w:themeTint="7F"/>
    </w:rPr>
  </w:style>
  <w:style w:type="character" w:styleId="Intensievebenadrukking">
    <w:name w:val="Intense Emphasis"/>
    <w:basedOn w:val="Standaardalinea-lettertype"/>
    <w:uiPriority w:val="21"/>
    <w:qFormat/>
    <w:rsid w:val="00FC693F"/>
    <w:rPr>
      <w:b/>
      <w:bCs/>
      <w:i/>
      <w:iCs/>
      <w:color w:val="4F81BD" w:themeColor="accent1"/>
    </w:rPr>
  </w:style>
  <w:style w:type="character" w:styleId="Subtieleverwijzing">
    <w:name w:val="Subtle Reference"/>
    <w:basedOn w:val="Standaardalinea-lettertype"/>
    <w:uiPriority w:val="31"/>
    <w:qFormat/>
    <w:rsid w:val="00FC693F"/>
    <w:rPr>
      <w:smallCaps/>
      <w:color w:val="C0504D" w:themeColor="accent2"/>
      <w:u w:val="single"/>
    </w:rPr>
  </w:style>
  <w:style w:type="character" w:styleId="Intensieveverwijzing">
    <w:name w:val="Intense Reference"/>
    <w:basedOn w:val="Standaardalinea-lettertype"/>
    <w:uiPriority w:val="32"/>
    <w:qFormat/>
    <w:rsid w:val="00FC693F"/>
    <w:rPr>
      <w:b/>
      <w:bCs/>
      <w:smallCaps/>
      <w:color w:val="C0504D" w:themeColor="accent2"/>
      <w:spacing w:val="5"/>
      <w:u w:val="single"/>
    </w:rPr>
  </w:style>
  <w:style w:type="character" w:styleId="Titelvanboek">
    <w:name w:val="Book Title"/>
    <w:basedOn w:val="Standaardalinea-lettertype"/>
    <w:uiPriority w:val="33"/>
    <w:qFormat/>
    <w:rsid w:val="00FC693F"/>
    <w:rPr>
      <w:b/>
      <w:bCs/>
      <w:smallCaps/>
      <w:spacing w:val="5"/>
    </w:rPr>
  </w:style>
  <w:style w:type="paragraph" w:styleId="Kopvaninhoudsopgave">
    <w:name w:val="TOC Heading"/>
    <w:basedOn w:val="Kop1"/>
    <w:next w:val="Standaard"/>
    <w:uiPriority w:val="39"/>
    <w:semiHidden/>
    <w:unhideWhenUsed/>
    <w:qFormat/>
    <w:rsid w:val="00FC693F"/>
    <w:pPr>
      <w:outlineLvl w:val="9"/>
    </w:pPr>
  </w:style>
  <w:style w:type="table" w:styleId="Tabelraster">
    <w:name w:val="Table Grid"/>
    <w:basedOn w:val="Standaardtabe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
    <w:name w:val="Light Shading"/>
    <w:basedOn w:val="Standaardtabe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raster">
    <w:name w:val="Light Grid"/>
    <w:basedOn w:val="Standaardtabe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emiddeldearcering1">
    <w:name w:val="Medium Shading 1"/>
    <w:basedOn w:val="Standaardtabe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1">
    <w:name w:val="Medium Grid 1"/>
    <w:basedOn w:val="Standaardtabe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onkerelijst">
    <w:name w:val="Dark List"/>
    <w:basedOn w:val="Standaardtabe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leurrijkearcering">
    <w:name w:val="Colorful Shading"/>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raster">
    <w:name w:val="Colorful Grid"/>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BB653-BD23-4E51-8CF4-F2FA72F5F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738</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 Cremers - HP Arcade</cp:lastModifiedBy>
  <cp:revision>2</cp:revision>
  <dcterms:created xsi:type="dcterms:W3CDTF">2025-05-20T14:03:00Z</dcterms:created>
  <dcterms:modified xsi:type="dcterms:W3CDTF">2025-05-20T14:03:00Z</dcterms:modified>
  <cp:category/>
</cp:coreProperties>
</file>